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05A1" w14:textId="40EEBE50" w:rsidR="009402F1" w:rsidRPr="000237F1" w:rsidRDefault="009402F1" w:rsidP="009402F1">
      <w:pPr>
        <w:pStyle w:val="berschrift2"/>
        <w:keepNext w:val="0"/>
        <w:rPr>
          <w:rFonts w:asciiTheme="minorHAnsi" w:eastAsia="PT Sans" w:hAnsiTheme="minorHAnsi" w:cstheme="majorHAnsi"/>
        </w:rPr>
      </w:pPr>
      <w:r w:rsidRPr="000237F1">
        <w:rPr>
          <w:rFonts w:asciiTheme="minorHAnsi" w:eastAsia="PT Sans" w:hAnsiTheme="minorHAnsi" w:cstheme="majorHAnsi"/>
        </w:rPr>
        <w:t xml:space="preserve">Protokoll Nr. </w:t>
      </w:r>
      <w:r w:rsidR="000F366A" w:rsidRPr="000237F1">
        <w:rPr>
          <w:rFonts w:asciiTheme="minorHAnsi" w:eastAsia="PT Sans" w:hAnsiTheme="minorHAnsi" w:cstheme="majorHAnsi"/>
        </w:rPr>
        <w:t>xx</w:t>
      </w:r>
      <w:r w:rsidRPr="000237F1">
        <w:rPr>
          <w:rFonts w:asciiTheme="minorHAnsi" w:eastAsia="PT Sans" w:hAnsiTheme="minorHAnsi" w:cstheme="majorHAnsi"/>
        </w:rPr>
        <w:t>/202</w:t>
      </w:r>
      <w:r w:rsidR="00F76E29">
        <w:rPr>
          <w:rFonts w:asciiTheme="minorHAnsi" w:eastAsia="PT Sans" w:hAnsiTheme="minorHAnsi" w:cstheme="majorHAnsi"/>
        </w:rPr>
        <w:t>x</w:t>
      </w:r>
    </w:p>
    <w:p w14:paraId="2E2FC243" w14:textId="08E5D35C" w:rsidR="009402F1" w:rsidRPr="000237F1" w:rsidRDefault="009402F1" w:rsidP="009402F1">
      <w:pPr>
        <w:rPr>
          <w:rFonts w:eastAsia="PT Sans" w:cstheme="majorHAnsi"/>
          <w:b/>
          <w:sz w:val="24"/>
        </w:rPr>
      </w:pPr>
      <w:r w:rsidRPr="000237F1">
        <w:rPr>
          <w:rFonts w:eastAsia="PT Sans" w:cstheme="majorHAnsi"/>
          <w:b/>
          <w:sz w:val="24"/>
        </w:rPr>
        <w:t>der Mitgliederversammlung des Ortsverbands xx</w:t>
      </w:r>
    </w:p>
    <w:p w14:paraId="793C56D5" w14:textId="5B93E798" w:rsidR="009402F1" w:rsidRPr="000237F1" w:rsidRDefault="009402F1" w:rsidP="00940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ajorHAnsi"/>
          <w:color w:val="000000"/>
          <w:sz w:val="24"/>
        </w:rPr>
      </w:pPr>
      <w:r w:rsidRPr="000237F1">
        <w:rPr>
          <w:rFonts w:eastAsia="PT Sans" w:cstheme="majorHAnsi"/>
          <w:sz w:val="24"/>
        </w:rPr>
        <w:t>Versammlungsort xx, Musterstraße 11, 12345 Musterhausen</w:t>
      </w:r>
    </w:p>
    <w:p w14:paraId="1ADC290F" w14:textId="77777777" w:rsidR="009402F1" w:rsidRPr="000237F1" w:rsidRDefault="009402F1" w:rsidP="00940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ajorHAnsi"/>
          <w:color w:val="000000"/>
          <w:sz w:val="24"/>
        </w:rPr>
      </w:pPr>
    </w:p>
    <w:p w14:paraId="0B1FEBB6" w14:textId="5E675A7E" w:rsidR="009402F1" w:rsidRPr="000237F1" w:rsidRDefault="009402F1" w:rsidP="009402F1">
      <w:pPr>
        <w:rPr>
          <w:rFonts w:eastAsia="PT Sans" w:cstheme="majorHAnsi"/>
          <w:b/>
          <w:sz w:val="24"/>
        </w:rPr>
      </w:pPr>
      <w:r w:rsidRPr="000237F1">
        <w:rPr>
          <w:rFonts w:eastAsia="PT Sans" w:cstheme="majorHAnsi"/>
          <w:b/>
          <w:sz w:val="24"/>
        </w:rPr>
        <w:t xml:space="preserve">Datum: </w:t>
      </w:r>
      <w:r w:rsidR="005B7EB5" w:rsidRPr="000237F1">
        <w:rPr>
          <w:rFonts w:eastAsia="PT Sans" w:cstheme="majorHAnsi"/>
          <w:b/>
          <w:sz w:val="24"/>
        </w:rPr>
        <w:t>xx.xx</w:t>
      </w:r>
      <w:r w:rsidRPr="000237F1">
        <w:rPr>
          <w:rFonts w:eastAsia="PT Sans" w:cstheme="majorHAnsi"/>
          <w:b/>
          <w:sz w:val="24"/>
        </w:rPr>
        <w:t>.2026</w:t>
      </w:r>
    </w:p>
    <w:p w14:paraId="62A24EA0" w14:textId="77777777" w:rsidR="009402F1" w:rsidRPr="000237F1" w:rsidRDefault="009402F1" w:rsidP="009402F1">
      <w:pPr>
        <w:rPr>
          <w:rFonts w:eastAsia="PT Sans" w:cstheme="majorHAnsi"/>
          <w:bCs/>
          <w:sz w:val="24"/>
        </w:rPr>
      </w:pPr>
      <w:r w:rsidRPr="000237F1">
        <w:rPr>
          <w:rFonts w:eastAsia="PT Sans" w:cstheme="majorHAnsi"/>
          <w:bCs/>
          <w:sz w:val="24"/>
        </w:rPr>
        <w:t>Beginn: xx Uhr</w:t>
      </w:r>
    </w:p>
    <w:p w14:paraId="07AF4218" w14:textId="77777777" w:rsidR="009402F1" w:rsidRPr="000237F1" w:rsidRDefault="009402F1" w:rsidP="00940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ajorHAnsi"/>
          <w:bCs/>
          <w:sz w:val="24"/>
        </w:rPr>
      </w:pPr>
      <w:r w:rsidRPr="000237F1">
        <w:rPr>
          <w:rFonts w:eastAsia="PT Sans" w:cstheme="majorHAnsi"/>
          <w:bCs/>
          <w:sz w:val="24"/>
        </w:rPr>
        <w:t>Ende: xx Uhr</w:t>
      </w:r>
    </w:p>
    <w:p w14:paraId="25F3E6B8" w14:textId="7F4DC8E7" w:rsidR="009402F1" w:rsidRPr="000237F1" w:rsidRDefault="009402F1" w:rsidP="000F366A">
      <w:pPr>
        <w:rPr>
          <w:rFonts w:eastAsia="PT Sans" w:cstheme="majorHAnsi"/>
          <w:bCs/>
          <w:sz w:val="24"/>
        </w:rPr>
      </w:pPr>
      <w:r w:rsidRPr="000237F1">
        <w:rPr>
          <w:rFonts w:eastAsia="PT Sans" w:cstheme="majorHAnsi"/>
          <w:bCs/>
          <w:sz w:val="24"/>
        </w:rPr>
        <w:t xml:space="preserve">Teilnehmende: </w:t>
      </w:r>
      <w:r w:rsidR="006E2C12" w:rsidRPr="000237F1">
        <w:rPr>
          <w:rFonts w:eastAsia="PT Sans" w:cstheme="majorHAnsi"/>
          <w:bCs/>
          <w:sz w:val="24"/>
        </w:rPr>
        <w:t>siehe Teilnehmerliste</w:t>
      </w:r>
    </w:p>
    <w:p w14:paraId="77228F3A" w14:textId="7390926C" w:rsidR="009402F1" w:rsidRPr="000237F1" w:rsidRDefault="009402F1" w:rsidP="00940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PT Sans" w:cstheme="majorHAnsi"/>
          <w:sz w:val="24"/>
        </w:rPr>
      </w:pPr>
      <w:r w:rsidRPr="000237F1">
        <w:rPr>
          <w:rFonts w:eastAsia="PT Sans" w:cstheme="majorHAnsi"/>
          <w:bCs/>
          <w:sz w:val="24"/>
        </w:rPr>
        <w:t>Protokollführung:</w:t>
      </w:r>
      <w:r w:rsidRPr="000237F1">
        <w:rPr>
          <w:rFonts w:eastAsia="PT Sans" w:cstheme="majorHAnsi"/>
          <w:b/>
          <w:sz w:val="24"/>
        </w:rPr>
        <w:t xml:space="preserve"> </w:t>
      </w:r>
      <w:r w:rsidRPr="000237F1">
        <w:rPr>
          <w:rFonts w:eastAsia="PT Sans" w:cstheme="majorHAnsi"/>
          <w:sz w:val="24"/>
        </w:rPr>
        <w:t>Vorname Name</w:t>
      </w:r>
    </w:p>
    <w:p w14:paraId="65CF0763" w14:textId="48CCCAE5" w:rsidR="009402F1" w:rsidRPr="000237F1" w:rsidRDefault="009402F1" w:rsidP="009402F1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</w:pBdr>
        <w:spacing w:line="276" w:lineRule="auto"/>
        <w:rPr>
          <w:rFonts w:eastAsia="PT Sans" w:cstheme="majorHAnsi"/>
          <w:sz w:val="24"/>
        </w:rPr>
      </w:pPr>
    </w:p>
    <w:p w14:paraId="2F73831A" w14:textId="77777777" w:rsidR="009402F1" w:rsidRPr="000237F1" w:rsidRDefault="009402F1" w:rsidP="00940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ajorHAnsi"/>
          <w:color w:val="000000"/>
          <w:sz w:val="24"/>
        </w:rPr>
      </w:pPr>
    </w:p>
    <w:p w14:paraId="33577B89" w14:textId="77777777" w:rsidR="009402F1" w:rsidRPr="000237F1" w:rsidRDefault="009402F1" w:rsidP="009402F1">
      <w:pPr>
        <w:rPr>
          <w:rFonts w:eastAsia="PT Sans" w:cstheme="majorHAnsi"/>
          <w:b/>
          <w:sz w:val="24"/>
          <w:u w:val="single"/>
        </w:rPr>
      </w:pPr>
      <w:r w:rsidRPr="000237F1">
        <w:rPr>
          <w:rFonts w:eastAsia="PT Sans" w:cstheme="majorHAnsi"/>
          <w:b/>
          <w:sz w:val="24"/>
          <w:u w:val="single"/>
        </w:rPr>
        <w:t>TOP 1 Eröffnung und Feststellung der Beschlussfähigkeit</w:t>
      </w:r>
    </w:p>
    <w:p w14:paraId="74417172" w14:textId="28BAE76E" w:rsidR="001804E8" w:rsidRPr="000237F1" w:rsidRDefault="001804E8" w:rsidP="001804E8">
      <w:pPr>
        <w:ind w:right="77"/>
        <w:rPr>
          <w:rFonts w:eastAsia="PT Sans" w:cs="PT Sans"/>
          <w:sz w:val="24"/>
        </w:rPr>
      </w:pPr>
      <w:r w:rsidRPr="000237F1">
        <w:rPr>
          <w:sz w:val="24"/>
        </w:rPr>
        <w:t>Vorname Name</w:t>
      </w:r>
      <w:r w:rsidRPr="000237F1">
        <w:rPr>
          <w:rFonts w:eastAsia="PT Sans" w:cs="PT Sans"/>
          <w:sz w:val="24"/>
        </w:rPr>
        <w:t xml:space="preserve"> begrüßt die Anwesenden und stellt die Beschlussfähigkeit mit </w:t>
      </w:r>
      <w:r w:rsidRPr="000237F1">
        <w:rPr>
          <w:rFonts w:eastAsia="PT Sans" w:cs="PT Sans"/>
          <w:sz w:val="24"/>
        </w:rPr>
        <w:t>xx</w:t>
      </w:r>
      <w:r w:rsidRPr="000237F1">
        <w:rPr>
          <w:rFonts w:eastAsia="PT Sans" w:cs="PT Sans"/>
          <w:sz w:val="24"/>
        </w:rPr>
        <w:t xml:space="preserve"> stimmberechtigten Teilnehmenden fest.</w:t>
      </w:r>
    </w:p>
    <w:p w14:paraId="22510C09" w14:textId="77777777" w:rsidR="009402F1" w:rsidRPr="000237F1" w:rsidRDefault="009402F1" w:rsidP="009402F1">
      <w:pPr>
        <w:ind w:right="77"/>
        <w:rPr>
          <w:rFonts w:eastAsia="PT Sans" w:cstheme="majorHAnsi"/>
          <w:sz w:val="24"/>
        </w:rPr>
      </w:pPr>
    </w:p>
    <w:p w14:paraId="15E0FA12" w14:textId="77777777" w:rsidR="009402F1" w:rsidRPr="000237F1" w:rsidRDefault="009402F1" w:rsidP="00940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77"/>
        <w:rPr>
          <w:rFonts w:eastAsia="PT Sans" w:cstheme="majorHAnsi"/>
          <w:sz w:val="24"/>
        </w:rPr>
      </w:pPr>
      <w:r w:rsidRPr="000237F1">
        <w:rPr>
          <w:rFonts w:eastAsia="PT Sans" w:cstheme="majorHAnsi"/>
          <w:b/>
          <w:sz w:val="24"/>
        </w:rPr>
        <w:t>Genehmigung der Tagesordnung</w:t>
      </w:r>
    </w:p>
    <w:p w14:paraId="72E63C5C" w14:textId="77777777" w:rsidR="009402F1" w:rsidRPr="000237F1" w:rsidRDefault="009402F1" w:rsidP="009402F1">
      <w:pPr>
        <w:ind w:right="77"/>
        <w:rPr>
          <w:rFonts w:eastAsia="PT Sans" w:cstheme="majorHAnsi"/>
          <w:bCs/>
          <w:sz w:val="24"/>
        </w:rPr>
      </w:pPr>
      <w:r w:rsidRPr="000237F1">
        <w:rPr>
          <w:rFonts w:eastAsia="PT Sans" w:cstheme="majorHAnsi"/>
          <w:bCs/>
          <w:sz w:val="24"/>
        </w:rPr>
        <w:t>Beschluss: Die Tagesordnung wird genehmigt</w:t>
      </w:r>
    </w:p>
    <w:p w14:paraId="05A67BA1" w14:textId="55628740" w:rsidR="009402F1" w:rsidRPr="000237F1" w:rsidRDefault="009402F1" w:rsidP="009402F1">
      <w:pPr>
        <w:ind w:right="77"/>
        <w:rPr>
          <w:rFonts w:eastAsia="PT Sans" w:cstheme="majorHAnsi"/>
          <w:bCs/>
          <w:sz w:val="24"/>
        </w:rPr>
      </w:pPr>
      <w:r w:rsidRPr="000237F1">
        <w:rPr>
          <w:rFonts w:eastAsia="PT Sans" w:cstheme="majorHAnsi"/>
          <w:bCs/>
          <w:sz w:val="24"/>
        </w:rPr>
        <w:t xml:space="preserve">Abstimmung: </w:t>
      </w:r>
      <w:r w:rsidR="006E2C12" w:rsidRPr="000237F1">
        <w:rPr>
          <w:rFonts w:eastAsia="PT Sans" w:cstheme="majorHAnsi"/>
          <w:bCs/>
          <w:sz w:val="24"/>
        </w:rPr>
        <w:t>x</w:t>
      </w:r>
    </w:p>
    <w:p w14:paraId="5EE179AC" w14:textId="77777777" w:rsidR="009402F1" w:rsidRPr="000237F1" w:rsidRDefault="009402F1" w:rsidP="009402F1">
      <w:pPr>
        <w:ind w:right="77"/>
        <w:rPr>
          <w:rFonts w:eastAsia="PT Sans" w:cstheme="majorHAnsi"/>
          <w:sz w:val="24"/>
        </w:rPr>
      </w:pPr>
    </w:p>
    <w:p w14:paraId="0B059F71" w14:textId="4AC36889" w:rsidR="009402F1" w:rsidRPr="000237F1" w:rsidRDefault="009402F1" w:rsidP="009402F1">
      <w:pPr>
        <w:spacing w:line="240" w:lineRule="auto"/>
        <w:ind w:right="77"/>
        <w:rPr>
          <w:rFonts w:eastAsia="PT Sans" w:cstheme="majorHAnsi"/>
          <w:b/>
          <w:sz w:val="24"/>
        </w:rPr>
      </w:pPr>
      <w:r w:rsidRPr="000237F1">
        <w:rPr>
          <w:rFonts w:eastAsia="PT Sans" w:cstheme="majorHAnsi"/>
          <w:b/>
          <w:sz w:val="24"/>
        </w:rPr>
        <w:t>Genehmigung des Protokolls Nr. xx vom xx.xx.202</w:t>
      </w:r>
      <w:r w:rsidR="00F76E29">
        <w:rPr>
          <w:rFonts w:eastAsia="PT Sans" w:cstheme="majorHAnsi"/>
          <w:b/>
          <w:sz w:val="24"/>
        </w:rPr>
        <w:t>x</w:t>
      </w:r>
    </w:p>
    <w:p w14:paraId="71C2715D" w14:textId="77777777" w:rsidR="009402F1" w:rsidRPr="000237F1" w:rsidRDefault="009402F1" w:rsidP="009402F1">
      <w:pPr>
        <w:ind w:right="77"/>
        <w:rPr>
          <w:rFonts w:eastAsia="PT Sans" w:cstheme="majorHAnsi"/>
          <w:bCs/>
          <w:sz w:val="24"/>
        </w:rPr>
      </w:pPr>
      <w:r w:rsidRPr="000237F1">
        <w:rPr>
          <w:rFonts w:eastAsia="PT Sans" w:cstheme="majorHAnsi"/>
          <w:bCs/>
          <w:sz w:val="24"/>
        </w:rPr>
        <w:t>Beschluss: Das Protokoll wird genehmigt</w:t>
      </w:r>
    </w:p>
    <w:p w14:paraId="1E994999" w14:textId="1DBB6277" w:rsidR="009402F1" w:rsidRPr="000237F1" w:rsidRDefault="009402F1" w:rsidP="006E2C12">
      <w:pPr>
        <w:ind w:right="77"/>
        <w:rPr>
          <w:rFonts w:eastAsia="PT Sans" w:cstheme="majorHAnsi"/>
          <w:bCs/>
          <w:sz w:val="24"/>
        </w:rPr>
      </w:pPr>
      <w:r w:rsidRPr="000237F1">
        <w:rPr>
          <w:rFonts w:eastAsia="PT Sans" w:cstheme="majorHAnsi"/>
          <w:bCs/>
          <w:sz w:val="24"/>
        </w:rPr>
        <w:t xml:space="preserve">Abstimmung: </w:t>
      </w:r>
      <w:r w:rsidR="006E2C12" w:rsidRPr="000237F1">
        <w:rPr>
          <w:rFonts w:eastAsia="PT Sans" w:cstheme="majorHAnsi"/>
          <w:bCs/>
          <w:sz w:val="24"/>
        </w:rPr>
        <w:t>x</w:t>
      </w:r>
      <w:r w:rsidRPr="000237F1">
        <w:rPr>
          <w:rFonts w:eastAsia="PT Sans" w:cstheme="majorHAnsi"/>
          <w:bCs/>
          <w:sz w:val="24"/>
        </w:rPr>
        <w:t xml:space="preserve"> </w:t>
      </w:r>
    </w:p>
    <w:p w14:paraId="79A92F45" w14:textId="77777777" w:rsidR="009402F1" w:rsidRPr="000237F1" w:rsidRDefault="009402F1" w:rsidP="009402F1">
      <w:pPr>
        <w:rPr>
          <w:rFonts w:eastAsia="PT Sans" w:cstheme="majorHAnsi"/>
          <w:b/>
          <w:sz w:val="24"/>
        </w:rPr>
      </w:pPr>
    </w:p>
    <w:p w14:paraId="6A876F36" w14:textId="77777777" w:rsidR="009402F1" w:rsidRPr="000237F1" w:rsidRDefault="009402F1" w:rsidP="009402F1">
      <w:pPr>
        <w:rPr>
          <w:rFonts w:eastAsia="PT Sans" w:cstheme="majorHAnsi"/>
          <w:b/>
          <w:sz w:val="24"/>
          <w:u w:val="single"/>
        </w:rPr>
      </w:pPr>
      <w:r w:rsidRPr="000237F1">
        <w:rPr>
          <w:rFonts w:eastAsia="PT Sans" w:cstheme="majorHAnsi"/>
          <w:b/>
          <w:sz w:val="24"/>
          <w:u w:val="single"/>
        </w:rPr>
        <w:t>TOP 2 Berichte</w:t>
      </w:r>
    </w:p>
    <w:p w14:paraId="68C26247" w14:textId="77777777" w:rsidR="009402F1" w:rsidRPr="000237F1" w:rsidRDefault="009402F1" w:rsidP="009402F1">
      <w:pPr>
        <w:rPr>
          <w:rFonts w:eastAsia="PT Sans" w:cstheme="majorHAnsi"/>
          <w:b/>
          <w:sz w:val="24"/>
          <w:u w:val="single"/>
        </w:rPr>
      </w:pPr>
    </w:p>
    <w:p w14:paraId="04411AB5" w14:textId="77777777" w:rsidR="009402F1" w:rsidRPr="000237F1" w:rsidRDefault="009402F1" w:rsidP="009402F1">
      <w:pPr>
        <w:ind w:right="77"/>
        <w:rPr>
          <w:rFonts w:eastAsia="PT Sans" w:cstheme="majorHAnsi"/>
          <w:b/>
          <w:sz w:val="24"/>
        </w:rPr>
      </w:pPr>
      <w:r w:rsidRPr="000237F1">
        <w:rPr>
          <w:rFonts w:eastAsia="PT Sans" w:cstheme="majorHAnsi"/>
          <w:b/>
          <w:sz w:val="24"/>
        </w:rPr>
        <w:t>Bericht des/der Vorsitzenden</w:t>
      </w:r>
    </w:p>
    <w:p w14:paraId="50AA4E38" w14:textId="77777777" w:rsidR="009402F1" w:rsidRPr="000237F1" w:rsidRDefault="009402F1" w:rsidP="009402F1">
      <w:pPr>
        <w:pBdr>
          <w:top w:val="nil"/>
          <w:left w:val="nil"/>
          <w:bottom w:val="nil"/>
          <w:right w:val="nil"/>
          <w:between w:val="nil"/>
        </w:pBdr>
        <w:rPr>
          <w:rFonts w:cstheme="majorHAnsi"/>
          <w:sz w:val="24"/>
        </w:rPr>
      </w:pPr>
      <w:r w:rsidRPr="000237F1">
        <w:rPr>
          <w:rFonts w:eastAsia="PT Sans" w:cstheme="majorHAnsi"/>
          <w:sz w:val="24"/>
        </w:rPr>
        <w:t>x</w:t>
      </w:r>
    </w:p>
    <w:p w14:paraId="3087AA96" w14:textId="77777777" w:rsidR="009402F1" w:rsidRPr="000237F1" w:rsidRDefault="009402F1" w:rsidP="009402F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cstheme="majorHAnsi"/>
          <w:sz w:val="24"/>
        </w:rPr>
      </w:pPr>
    </w:p>
    <w:p w14:paraId="5FA81A13" w14:textId="0C429BC4" w:rsidR="009402F1" w:rsidRPr="000237F1" w:rsidRDefault="009402F1" w:rsidP="009402F1">
      <w:pPr>
        <w:rPr>
          <w:rFonts w:eastAsia="PT Sans" w:cstheme="majorHAnsi"/>
          <w:b/>
          <w:sz w:val="24"/>
        </w:rPr>
      </w:pPr>
      <w:r w:rsidRPr="000237F1">
        <w:rPr>
          <w:rFonts w:eastAsia="PT Sans" w:cstheme="majorHAnsi"/>
          <w:b/>
          <w:sz w:val="24"/>
        </w:rPr>
        <w:t>Bericht</w:t>
      </w:r>
      <w:r w:rsidR="007A02FA" w:rsidRPr="000237F1">
        <w:rPr>
          <w:rFonts w:eastAsia="PT Sans" w:cstheme="majorHAnsi"/>
          <w:b/>
          <w:sz w:val="24"/>
        </w:rPr>
        <w:t xml:space="preserve"> </w:t>
      </w:r>
      <w:r w:rsidRPr="000237F1">
        <w:rPr>
          <w:rFonts w:eastAsia="PT Sans" w:cstheme="majorHAnsi"/>
          <w:b/>
          <w:sz w:val="24"/>
        </w:rPr>
        <w:t xml:space="preserve">des/der xxx </w:t>
      </w:r>
    </w:p>
    <w:p w14:paraId="4EFD4615" w14:textId="77777777" w:rsidR="009402F1" w:rsidRPr="000237F1" w:rsidRDefault="009402F1" w:rsidP="009402F1">
      <w:pPr>
        <w:rPr>
          <w:rFonts w:eastAsia="Times New Roman" w:cstheme="majorHAnsi"/>
          <w:sz w:val="24"/>
          <w:u w:val="single"/>
        </w:rPr>
      </w:pPr>
      <w:r w:rsidRPr="000237F1">
        <w:rPr>
          <w:rFonts w:eastAsia="PT Sans" w:cstheme="majorHAnsi"/>
          <w:sz w:val="24"/>
        </w:rPr>
        <w:t>x</w:t>
      </w:r>
    </w:p>
    <w:p w14:paraId="65768525" w14:textId="77777777" w:rsidR="009402F1" w:rsidRPr="000237F1" w:rsidRDefault="009402F1" w:rsidP="009402F1">
      <w:pPr>
        <w:rPr>
          <w:rFonts w:eastAsia="PT Sans" w:cstheme="majorHAnsi"/>
          <w:b/>
          <w:sz w:val="24"/>
        </w:rPr>
      </w:pPr>
    </w:p>
    <w:p w14:paraId="4C180B0D" w14:textId="725E74B5" w:rsidR="006E2C12" w:rsidRPr="000237F1" w:rsidRDefault="006E2C12" w:rsidP="006E2C12">
      <w:pPr>
        <w:rPr>
          <w:rFonts w:eastAsia="PT Sans" w:cstheme="majorHAnsi"/>
          <w:b/>
          <w:sz w:val="24"/>
        </w:rPr>
      </w:pPr>
      <w:r w:rsidRPr="000237F1">
        <w:rPr>
          <w:rFonts w:eastAsia="PT Sans" w:cstheme="majorHAnsi"/>
          <w:b/>
          <w:sz w:val="24"/>
        </w:rPr>
        <w:t xml:space="preserve">Bericht des/der xxx </w:t>
      </w:r>
    </w:p>
    <w:p w14:paraId="516CD168" w14:textId="77777777" w:rsidR="006E2C12" w:rsidRPr="000237F1" w:rsidRDefault="006E2C12" w:rsidP="006E2C12">
      <w:pPr>
        <w:rPr>
          <w:rFonts w:eastAsia="Times New Roman" w:cstheme="majorHAnsi"/>
          <w:sz w:val="24"/>
          <w:u w:val="single"/>
        </w:rPr>
      </w:pPr>
      <w:r w:rsidRPr="000237F1">
        <w:rPr>
          <w:rFonts w:eastAsia="PT Sans" w:cstheme="majorHAnsi"/>
          <w:sz w:val="24"/>
        </w:rPr>
        <w:t>x</w:t>
      </w:r>
    </w:p>
    <w:p w14:paraId="0B4AB540" w14:textId="77777777" w:rsidR="006E2C12" w:rsidRPr="000237F1" w:rsidRDefault="006E2C12" w:rsidP="009402F1">
      <w:pPr>
        <w:rPr>
          <w:rFonts w:eastAsia="PT Sans" w:cstheme="majorHAnsi"/>
          <w:b/>
          <w:sz w:val="24"/>
        </w:rPr>
      </w:pPr>
    </w:p>
    <w:p w14:paraId="0EDEBD67" w14:textId="6390DDC7" w:rsidR="009402F1" w:rsidRPr="000237F1" w:rsidRDefault="009402F1" w:rsidP="009402F1">
      <w:pPr>
        <w:rPr>
          <w:rFonts w:eastAsia="PT Sans" w:cstheme="majorHAnsi"/>
          <w:b/>
          <w:sz w:val="24"/>
          <w:u w:val="single"/>
        </w:rPr>
      </w:pPr>
      <w:r w:rsidRPr="000237F1">
        <w:rPr>
          <w:rFonts w:eastAsia="PT Sans" w:cstheme="majorHAnsi"/>
          <w:b/>
          <w:sz w:val="24"/>
          <w:u w:val="single"/>
        </w:rPr>
        <w:t xml:space="preserve">TOP </w:t>
      </w:r>
      <w:r w:rsidR="006E2C12" w:rsidRPr="000237F1">
        <w:rPr>
          <w:rFonts w:eastAsia="PT Sans" w:cstheme="majorHAnsi"/>
          <w:b/>
          <w:sz w:val="24"/>
          <w:u w:val="single"/>
        </w:rPr>
        <w:t>3</w:t>
      </w:r>
      <w:r w:rsidRPr="000237F1">
        <w:rPr>
          <w:rFonts w:eastAsia="PT Sans" w:cstheme="majorHAnsi"/>
          <w:b/>
          <w:sz w:val="24"/>
          <w:u w:val="single"/>
        </w:rPr>
        <w:t xml:space="preserve"> </w:t>
      </w:r>
      <w:r w:rsidR="006E2C12" w:rsidRPr="000237F1">
        <w:rPr>
          <w:rFonts w:eastAsia="PT Sans" w:cstheme="majorHAnsi"/>
          <w:b/>
          <w:sz w:val="24"/>
          <w:u w:val="single"/>
        </w:rPr>
        <w:t>xxx</w:t>
      </w:r>
    </w:p>
    <w:p w14:paraId="1214CD8C" w14:textId="77777777" w:rsidR="009402F1" w:rsidRPr="000237F1" w:rsidRDefault="009402F1" w:rsidP="009402F1">
      <w:pPr>
        <w:rPr>
          <w:rFonts w:eastAsia="PT Sans" w:cstheme="majorHAnsi"/>
          <w:b/>
          <w:sz w:val="24"/>
        </w:rPr>
      </w:pPr>
      <w:r w:rsidRPr="000237F1">
        <w:rPr>
          <w:rFonts w:eastAsia="PT Sans" w:cstheme="majorHAnsi"/>
          <w:color w:val="000000"/>
          <w:sz w:val="24"/>
        </w:rPr>
        <w:t>x</w:t>
      </w:r>
    </w:p>
    <w:p w14:paraId="431E1F05" w14:textId="77777777" w:rsidR="009402F1" w:rsidRPr="000237F1" w:rsidRDefault="009402F1" w:rsidP="009402F1">
      <w:pPr>
        <w:rPr>
          <w:rFonts w:eastAsia="PT Sans" w:cstheme="majorHAnsi"/>
          <w:b/>
          <w:sz w:val="24"/>
        </w:rPr>
      </w:pPr>
    </w:p>
    <w:p w14:paraId="7598CE44" w14:textId="346F31BD" w:rsidR="009402F1" w:rsidRPr="000237F1" w:rsidRDefault="009402F1" w:rsidP="009402F1">
      <w:pPr>
        <w:rPr>
          <w:rFonts w:eastAsia="PT Sans" w:cstheme="majorHAnsi"/>
          <w:b/>
          <w:sz w:val="24"/>
          <w:u w:val="single"/>
        </w:rPr>
      </w:pPr>
      <w:r w:rsidRPr="000237F1">
        <w:rPr>
          <w:rFonts w:eastAsia="PT Sans" w:cstheme="majorHAnsi"/>
          <w:b/>
          <w:sz w:val="24"/>
          <w:u w:val="single"/>
        </w:rPr>
        <w:t xml:space="preserve">TOP </w:t>
      </w:r>
      <w:r w:rsidR="006E2C12" w:rsidRPr="000237F1">
        <w:rPr>
          <w:rFonts w:eastAsia="PT Sans" w:cstheme="majorHAnsi"/>
          <w:b/>
          <w:sz w:val="24"/>
          <w:u w:val="single"/>
        </w:rPr>
        <w:t>4</w:t>
      </w:r>
      <w:r w:rsidRPr="000237F1">
        <w:rPr>
          <w:rFonts w:eastAsia="PT Sans" w:cstheme="majorHAnsi"/>
          <w:b/>
          <w:sz w:val="24"/>
          <w:u w:val="single"/>
        </w:rPr>
        <w:t xml:space="preserve"> </w:t>
      </w:r>
      <w:r w:rsidR="006E2C12" w:rsidRPr="000237F1">
        <w:rPr>
          <w:rFonts w:eastAsia="PT Sans" w:cstheme="majorHAnsi"/>
          <w:b/>
          <w:sz w:val="24"/>
          <w:u w:val="single"/>
        </w:rPr>
        <w:t>xxx</w:t>
      </w:r>
    </w:p>
    <w:p w14:paraId="022E038A" w14:textId="77777777" w:rsidR="009402F1" w:rsidRPr="000237F1" w:rsidRDefault="009402F1" w:rsidP="009402F1">
      <w:pPr>
        <w:rPr>
          <w:rFonts w:eastAsia="PT Sans" w:cstheme="majorHAnsi"/>
          <w:b/>
          <w:sz w:val="24"/>
        </w:rPr>
      </w:pPr>
      <w:r w:rsidRPr="000237F1">
        <w:rPr>
          <w:rFonts w:eastAsia="PT Sans" w:cstheme="majorHAnsi"/>
          <w:color w:val="000000"/>
          <w:sz w:val="24"/>
        </w:rPr>
        <w:t>x</w:t>
      </w:r>
    </w:p>
    <w:p w14:paraId="3A4A69EC" w14:textId="77777777" w:rsidR="009402F1" w:rsidRPr="000237F1" w:rsidRDefault="009402F1" w:rsidP="009402F1">
      <w:pPr>
        <w:rPr>
          <w:rFonts w:eastAsia="PT Sans" w:cstheme="majorHAnsi"/>
          <w:b/>
          <w:sz w:val="24"/>
        </w:rPr>
      </w:pPr>
    </w:p>
    <w:p w14:paraId="53CE63B1" w14:textId="3AD888B8" w:rsidR="009402F1" w:rsidRPr="000237F1" w:rsidRDefault="009402F1" w:rsidP="009402F1">
      <w:pPr>
        <w:rPr>
          <w:rFonts w:eastAsia="PT Sans" w:cstheme="majorHAnsi"/>
          <w:b/>
          <w:sz w:val="24"/>
          <w:u w:val="single"/>
        </w:rPr>
      </w:pPr>
      <w:r w:rsidRPr="000237F1">
        <w:rPr>
          <w:rFonts w:eastAsia="PT Sans" w:cstheme="majorHAnsi"/>
          <w:b/>
          <w:sz w:val="24"/>
          <w:u w:val="single"/>
        </w:rPr>
        <w:t xml:space="preserve">TOP </w:t>
      </w:r>
      <w:r w:rsidR="006E2C12" w:rsidRPr="000237F1">
        <w:rPr>
          <w:rFonts w:eastAsia="PT Sans" w:cstheme="majorHAnsi"/>
          <w:b/>
          <w:sz w:val="24"/>
          <w:u w:val="single"/>
        </w:rPr>
        <w:t>5</w:t>
      </w:r>
      <w:r w:rsidRPr="000237F1">
        <w:rPr>
          <w:rFonts w:eastAsia="PT Sans" w:cstheme="majorHAnsi"/>
          <w:b/>
          <w:sz w:val="24"/>
          <w:u w:val="single"/>
        </w:rPr>
        <w:t xml:space="preserve"> xxx</w:t>
      </w:r>
    </w:p>
    <w:p w14:paraId="5D748733" w14:textId="0ABCB834" w:rsidR="009402F1" w:rsidRPr="000237F1" w:rsidRDefault="009402F1" w:rsidP="006E2C12">
      <w:pPr>
        <w:pBdr>
          <w:top w:val="nil"/>
          <w:left w:val="nil"/>
          <w:bottom w:val="nil"/>
          <w:right w:val="nil"/>
          <w:between w:val="nil"/>
        </w:pBdr>
        <w:rPr>
          <w:rFonts w:eastAsia="PT Sans" w:cstheme="majorHAnsi"/>
          <w:color w:val="000000"/>
          <w:sz w:val="24"/>
        </w:rPr>
      </w:pPr>
      <w:r w:rsidRPr="000237F1">
        <w:rPr>
          <w:rFonts w:eastAsia="PT Sans" w:cstheme="majorHAnsi"/>
          <w:color w:val="000000"/>
          <w:sz w:val="24"/>
        </w:rPr>
        <w:t>x</w:t>
      </w:r>
      <w:r w:rsidRPr="000237F1">
        <w:rPr>
          <w:rFonts w:eastAsia="PT Sans" w:cstheme="majorHAnsi"/>
          <w:sz w:val="24"/>
        </w:rPr>
        <w:br/>
      </w:r>
    </w:p>
    <w:p w14:paraId="5A73A22B" w14:textId="615848F5" w:rsidR="009402F1" w:rsidRPr="000237F1" w:rsidRDefault="009402F1" w:rsidP="009402F1">
      <w:pPr>
        <w:rPr>
          <w:rFonts w:eastAsia="PT Sans" w:cstheme="majorHAnsi"/>
          <w:b/>
          <w:sz w:val="24"/>
          <w:u w:val="single"/>
        </w:rPr>
      </w:pPr>
      <w:r w:rsidRPr="000237F1">
        <w:rPr>
          <w:rFonts w:eastAsia="PT Sans" w:cstheme="majorHAnsi"/>
          <w:b/>
          <w:sz w:val="24"/>
          <w:u w:val="single"/>
        </w:rPr>
        <w:t xml:space="preserve">TOP </w:t>
      </w:r>
      <w:r w:rsidR="006E2C12" w:rsidRPr="000237F1">
        <w:rPr>
          <w:rFonts w:eastAsia="PT Sans" w:cstheme="majorHAnsi"/>
          <w:b/>
          <w:sz w:val="24"/>
          <w:u w:val="single"/>
        </w:rPr>
        <w:t>6</w:t>
      </w:r>
      <w:r w:rsidRPr="000237F1">
        <w:rPr>
          <w:rFonts w:eastAsia="PT Sans" w:cstheme="majorHAnsi"/>
          <w:b/>
          <w:sz w:val="24"/>
          <w:u w:val="single"/>
        </w:rPr>
        <w:t xml:space="preserve"> </w:t>
      </w:r>
      <w:r w:rsidR="006E2C12" w:rsidRPr="000237F1">
        <w:rPr>
          <w:rFonts w:eastAsia="PT Sans" w:cstheme="majorHAnsi"/>
          <w:b/>
          <w:sz w:val="24"/>
          <w:u w:val="single"/>
        </w:rPr>
        <w:t>xxx</w:t>
      </w:r>
    </w:p>
    <w:p w14:paraId="21212204" w14:textId="77777777" w:rsidR="009402F1" w:rsidRPr="000237F1" w:rsidRDefault="009402F1" w:rsidP="009402F1">
      <w:pPr>
        <w:pBdr>
          <w:top w:val="nil"/>
          <w:left w:val="nil"/>
          <w:bottom w:val="nil"/>
          <w:right w:val="nil"/>
          <w:between w:val="nil"/>
        </w:pBdr>
        <w:rPr>
          <w:rFonts w:eastAsia="PT Sans" w:cstheme="majorHAnsi"/>
          <w:b/>
          <w:sz w:val="24"/>
        </w:rPr>
      </w:pPr>
      <w:r w:rsidRPr="000237F1">
        <w:rPr>
          <w:rFonts w:eastAsia="PT Sans" w:cstheme="majorHAnsi"/>
          <w:color w:val="000000"/>
          <w:sz w:val="24"/>
        </w:rPr>
        <w:t>x</w:t>
      </w:r>
    </w:p>
    <w:p w14:paraId="0F22B77E" w14:textId="77777777" w:rsidR="009402F1" w:rsidRPr="000237F1" w:rsidRDefault="009402F1" w:rsidP="009402F1">
      <w:pPr>
        <w:rPr>
          <w:rFonts w:eastAsia="PT Sans" w:cstheme="majorHAnsi"/>
          <w:b/>
          <w:sz w:val="24"/>
        </w:rPr>
      </w:pPr>
    </w:p>
    <w:p w14:paraId="3B3C3840" w14:textId="2AB0CC06" w:rsidR="006E2C12" w:rsidRPr="000237F1" w:rsidRDefault="006E2C12" w:rsidP="006E2C12">
      <w:pPr>
        <w:rPr>
          <w:rFonts w:eastAsia="PT Sans" w:cstheme="majorHAnsi"/>
          <w:b/>
          <w:sz w:val="24"/>
          <w:u w:val="single"/>
        </w:rPr>
      </w:pPr>
      <w:r w:rsidRPr="000237F1">
        <w:rPr>
          <w:rFonts w:eastAsia="PT Sans" w:cstheme="majorHAnsi"/>
          <w:b/>
          <w:sz w:val="24"/>
          <w:u w:val="single"/>
        </w:rPr>
        <w:t>TOP 7 xxx</w:t>
      </w:r>
    </w:p>
    <w:p w14:paraId="1046C01A" w14:textId="77777777" w:rsidR="006E2C12" w:rsidRPr="000237F1" w:rsidRDefault="006E2C12" w:rsidP="006E2C12">
      <w:pPr>
        <w:pBdr>
          <w:top w:val="nil"/>
          <w:left w:val="nil"/>
          <w:bottom w:val="nil"/>
          <w:right w:val="nil"/>
          <w:between w:val="nil"/>
        </w:pBdr>
        <w:rPr>
          <w:rFonts w:eastAsia="PT Sans" w:cstheme="majorHAnsi"/>
          <w:b/>
          <w:sz w:val="24"/>
        </w:rPr>
      </w:pPr>
      <w:r w:rsidRPr="000237F1">
        <w:rPr>
          <w:rFonts w:eastAsia="PT Sans" w:cstheme="majorHAnsi"/>
          <w:color w:val="000000"/>
          <w:sz w:val="24"/>
        </w:rPr>
        <w:t>x</w:t>
      </w:r>
    </w:p>
    <w:p w14:paraId="6DFDC35A" w14:textId="77777777" w:rsidR="006E2C12" w:rsidRPr="000237F1" w:rsidRDefault="006E2C12" w:rsidP="009402F1">
      <w:pPr>
        <w:rPr>
          <w:rFonts w:eastAsia="PT Sans" w:cstheme="majorHAnsi"/>
          <w:b/>
          <w:sz w:val="24"/>
        </w:rPr>
      </w:pPr>
    </w:p>
    <w:p w14:paraId="26EAD505" w14:textId="466397F9" w:rsidR="00866111" w:rsidRPr="000237F1" w:rsidRDefault="00866111" w:rsidP="00866111">
      <w:pPr>
        <w:rPr>
          <w:rFonts w:eastAsia="PT Sans" w:cstheme="majorHAnsi"/>
          <w:b/>
          <w:sz w:val="24"/>
          <w:u w:val="single"/>
        </w:rPr>
      </w:pPr>
      <w:r w:rsidRPr="000237F1">
        <w:rPr>
          <w:rFonts w:eastAsia="PT Sans" w:cstheme="majorHAnsi"/>
          <w:b/>
          <w:sz w:val="24"/>
          <w:u w:val="single"/>
        </w:rPr>
        <w:t>TOP 8 xxx</w:t>
      </w:r>
    </w:p>
    <w:p w14:paraId="19FAD7F7" w14:textId="77777777" w:rsidR="00866111" w:rsidRPr="000237F1" w:rsidRDefault="00866111" w:rsidP="00866111">
      <w:pPr>
        <w:pBdr>
          <w:top w:val="nil"/>
          <w:left w:val="nil"/>
          <w:bottom w:val="nil"/>
          <w:right w:val="nil"/>
          <w:between w:val="nil"/>
        </w:pBdr>
        <w:rPr>
          <w:rFonts w:eastAsia="PT Sans" w:cstheme="majorHAnsi"/>
          <w:b/>
          <w:sz w:val="24"/>
        </w:rPr>
      </w:pPr>
      <w:r w:rsidRPr="000237F1">
        <w:rPr>
          <w:rFonts w:eastAsia="PT Sans" w:cstheme="majorHAnsi"/>
          <w:color w:val="000000"/>
          <w:sz w:val="24"/>
        </w:rPr>
        <w:t>x</w:t>
      </w:r>
    </w:p>
    <w:p w14:paraId="41E60D8D" w14:textId="77777777" w:rsidR="009402F1" w:rsidRPr="000237F1" w:rsidRDefault="009402F1" w:rsidP="009402F1">
      <w:pPr>
        <w:rPr>
          <w:rFonts w:eastAsia="PT Sans" w:cstheme="majorHAnsi"/>
          <w:b/>
          <w:sz w:val="24"/>
        </w:rPr>
      </w:pPr>
    </w:p>
    <w:p w14:paraId="6D5A5300" w14:textId="645F0D94" w:rsidR="00866111" w:rsidRPr="000237F1" w:rsidRDefault="00866111" w:rsidP="00866111">
      <w:pPr>
        <w:rPr>
          <w:rFonts w:eastAsia="PT Sans" w:cstheme="majorHAnsi"/>
          <w:b/>
          <w:sz w:val="24"/>
          <w:u w:val="single"/>
        </w:rPr>
      </w:pPr>
      <w:r w:rsidRPr="000237F1">
        <w:rPr>
          <w:rFonts w:eastAsia="PT Sans" w:cstheme="majorHAnsi"/>
          <w:b/>
          <w:sz w:val="24"/>
          <w:u w:val="single"/>
        </w:rPr>
        <w:t>TOP 9 xxx</w:t>
      </w:r>
    </w:p>
    <w:p w14:paraId="3D2F0602" w14:textId="77777777" w:rsidR="00866111" w:rsidRPr="000237F1" w:rsidRDefault="00866111" w:rsidP="00866111">
      <w:pPr>
        <w:pBdr>
          <w:top w:val="nil"/>
          <w:left w:val="nil"/>
          <w:bottom w:val="nil"/>
          <w:right w:val="nil"/>
          <w:between w:val="nil"/>
        </w:pBdr>
        <w:rPr>
          <w:rFonts w:eastAsia="PT Sans" w:cstheme="majorHAnsi"/>
          <w:b/>
          <w:sz w:val="24"/>
        </w:rPr>
      </w:pPr>
      <w:r w:rsidRPr="000237F1">
        <w:rPr>
          <w:rFonts w:eastAsia="PT Sans" w:cstheme="majorHAnsi"/>
          <w:color w:val="000000"/>
          <w:sz w:val="24"/>
        </w:rPr>
        <w:t>x</w:t>
      </w:r>
    </w:p>
    <w:p w14:paraId="60EFDF67" w14:textId="77777777" w:rsidR="00866111" w:rsidRPr="000237F1" w:rsidRDefault="00866111" w:rsidP="009402F1">
      <w:pPr>
        <w:rPr>
          <w:rFonts w:eastAsia="PT Sans" w:cstheme="majorHAnsi"/>
          <w:b/>
          <w:sz w:val="24"/>
        </w:rPr>
      </w:pPr>
    </w:p>
    <w:p w14:paraId="6986D5CA" w14:textId="622B4F1D" w:rsidR="00866111" w:rsidRPr="000237F1" w:rsidRDefault="00866111" w:rsidP="00866111">
      <w:pPr>
        <w:rPr>
          <w:rFonts w:eastAsia="PT Sans" w:cstheme="majorHAnsi"/>
          <w:b/>
          <w:sz w:val="24"/>
          <w:u w:val="single"/>
        </w:rPr>
      </w:pPr>
      <w:r w:rsidRPr="000237F1">
        <w:rPr>
          <w:rFonts w:eastAsia="PT Sans" w:cstheme="majorHAnsi"/>
          <w:b/>
          <w:sz w:val="24"/>
          <w:u w:val="single"/>
        </w:rPr>
        <w:t>TOP 10 xxx</w:t>
      </w:r>
    </w:p>
    <w:p w14:paraId="74C48BAF" w14:textId="77777777" w:rsidR="00866111" w:rsidRPr="000237F1" w:rsidRDefault="00866111" w:rsidP="00866111">
      <w:pPr>
        <w:pBdr>
          <w:top w:val="nil"/>
          <w:left w:val="nil"/>
          <w:bottom w:val="nil"/>
          <w:right w:val="nil"/>
          <w:between w:val="nil"/>
        </w:pBdr>
        <w:rPr>
          <w:rFonts w:eastAsia="PT Sans" w:cstheme="majorHAnsi"/>
          <w:b/>
          <w:sz w:val="24"/>
        </w:rPr>
      </w:pPr>
      <w:r w:rsidRPr="000237F1">
        <w:rPr>
          <w:rFonts w:eastAsia="PT Sans" w:cstheme="majorHAnsi"/>
          <w:color w:val="000000"/>
          <w:sz w:val="24"/>
        </w:rPr>
        <w:t>x</w:t>
      </w:r>
    </w:p>
    <w:p w14:paraId="3E64AEE3" w14:textId="77777777" w:rsidR="005B7EB5" w:rsidRPr="000237F1" w:rsidRDefault="005B7EB5" w:rsidP="009402F1">
      <w:pPr>
        <w:pBdr>
          <w:bottom w:val="single" w:sz="12" w:space="1" w:color="auto"/>
        </w:pBdr>
        <w:rPr>
          <w:rFonts w:eastAsia="PT Sans" w:cstheme="majorHAnsi"/>
          <w:b/>
          <w:sz w:val="24"/>
        </w:rPr>
      </w:pPr>
    </w:p>
    <w:p w14:paraId="7066979F" w14:textId="77777777" w:rsidR="009402F1" w:rsidRPr="000237F1" w:rsidRDefault="009402F1" w:rsidP="00C46210">
      <w:pPr>
        <w:jc w:val="both"/>
        <w:rPr>
          <w:rFonts w:eastAsia="Arial" w:cstheme="majorHAnsi"/>
          <w:sz w:val="24"/>
        </w:rPr>
      </w:pPr>
    </w:p>
    <w:p w14:paraId="19BADEB1" w14:textId="212B6D2E" w:rsidR="009402F1" w:rsidRPr="000237F1" w:rsidRDefault="009402F1" w:rsidP="00916965">
      <w:pPr>
        <w:rPr>
          <w:sz w:val="24"/>
        </w:rPr>
      </w:pPr>
      <w:r w:rsidRPr="000237F1">
        <w:rPr>
          <w:rFonts w:eastAsia="PT Sans" w:cstheme="majorHAnsi"/>
          <w:sz w:val="24"/>
        </w:rPr>
        <w:t>Ort, xx.xx.20</w:t>
      </w:r>
      <w:r w:rsidR="00F76E29">
        <w:rPr>
          <w:rFonts w:eastAsia="PT Sans" w:cstheme="majorHAnsi"/>
          <w:sz w:val="24"/>
        </w:rPr>
        <w:t>2</w:t>
      </w:r>
      <w:r w:rsidR="000237F1">
        <w:rPr>
          <w:rFonts w:eastAsia="PT Sans" w:cstheme="majorHAnsi"/>
          <w:sz w:val="24"/>
        </w:rPr>
        <w:t>x</w:t>
      </w:r>
    </w:p>
    <w:p w14:paraId="6BE1527A" w14:textId="77777777" w:rsidR="009402F1" w:rsidRPr="000237F1" w:rsidRDefault="009402F1" w:rsidP="00916965">
      <w:pPr>
        <w:rPr>
          <w:sz w:val="24"/>
        </w:rPr>
      </w:pPr>
    </w:p>
    <w:p w14:paraId="54AA3B8C" w14:textId="32AC7501" w:rsidR="009402F1" w:rsidRPr="000237F1" w:rsidRDefault="009402F1" w:rsidP="00916965">
      <w:pPr>
        <w:rPr>
          <w:sz w:val="24"/>
        </w:rPr>
      </w:pPr>
      <w:r w:rsidRPr="000237F1">
        <w:rPr>
          <w:sz w:val="24"/>
        </w:rPr>
        <w:t>_________________________</w:t>
      </w:r>
    </w:p>
    <w:p w14:paraId="2D0CD62D" w14:textId="26A4B85E" w:rsidR="00255023" w:rsidRPr="000237F1" w:rsidRDefault="009402F1" w:rsidP="00965DB2">
      <w:pPr>
        <w:rPr>
          <w:sz w:val="24"/>
        </w:rPr>
      </w:pPr>
      <w:r w:rsidRPr="000237F1">
        <w:rPr>
          <w:sz w:val="24"/>
        </w:rPr>
        <w:t>Vorname Nam</w:t>
      </w:r>
      <w:r w:rsidR="006E2C12" w:rsidRPr="000237F1">
        <w:rPr>
          <w:sz w:val="24"/>
        </w:rPr>
        <w:t>e</w:t>
      </w:r>
    </w:p>
    <w:p w14:paraId="1F31EE3D" w14:textId="1466663D" w:rsidR="00C46210" w:rsidRPr="000237F1" w:rsidRDefault="00C46210" w:rsidP="00965DB2">
      <w:pPr>
        <w:rPr>
          <w:sz w:val="24"/>
        </w:rPr>
      </w:pPr>
      <w:r w:rsidRPr="000237F1">
        <w:rPr>
          <w:sz w:val="24"/>
        </w:rPr>
        <w:t>Versammlungsleitung</w:t>
      </w:r>
    </w:p>
    <w:p w14:paraId="6B4A5D81" w14:textId="77777777" w:rsidR="00C46210" w:rsidRPr="000237F1" w:rsidRDefault="00C46210" w:rsidP="00965DB2">
      <w:pPr>
        <w:rPr>
          <w:sz w:val="24"/>
        </w:rPr>
      </w:pPr>
    </w:p>
    <w:p w14:paraId="5AB6E796" w14:textId="77777777" w:rsidR="00C46210" w:rsidRPr="000237F1" w:rsidRDefault="00C46210" w:rsidP="00C46210">
      <w:pPr>
        <w:rPr>
          <w:sz w:val="24"/>
        </w:rPr>
      </w:pPr>
      <w:r w:rsidRPr="000237F1">
        <w:rPr>
          <w:sz w:val="24"/>
        </w:rPr>
        <w:t>_________________________</w:t>
      </w:r>
    </w:p>
    <w:p w14:paraId="35DF56B6" w14:textId="77777777" w:rsidR="00C46210" w:rsidRPr="000237F1" w:rsidRDefault="00C46210" w:rsidP="00C46210">
      <w:pPr>
        <w:rPr>
          <w:sz w:val="24"/>
        </w:rPr>
      </w:pPr>
      <w:r w:rsidRPr="000237F1">
        <w:rPr>
          <w:sz w:val="24"/>
        </w:rPr>
        <w:t>Vorname Name</w:t>
      </w:r>
    </w:p>
    <w:p w14:paraId="45E34D1A" w14:textId="0405E4A8" w:rsidR="00C46210" w:rsidRPr="000237F1" w:rsidRDefault="00C46210" w:rsidP="00C46210">
      <w:pPr>
        <w:rPr>
          <w:sz w:val="24"/>
        </w:rPr>
      </w:pPr>
      <w:r w:rsidRPr="000237F1">
        <w:rPr>
          <w:sz w:val="24"/>
        </w:rPr>
        <w:t>Protokollführung</w:t>
      </w:r>
    </w:p>
    <w:p w14:paraId="66784732" w14:textId="77777777" w:rsidR="00C46210" w:rsidRPr="000237F1" w:rsidRDefault="00C46210" w:rsidP="00C46210">
      <w:pPr>
        <w:rPr>
          <w:sz w:val="24"/>
        </w:rPr>
      </w:pPr>
    </w:p>
    <w:p w14:paraId="2C7F29B3" w14:textId="77777777" w:rsidR="00C46210" w:rsidRPr="000237F1" w:rsidRDefault="00C46210" w:rsidP="00C46210">
      <w:pPr>
        <w:rPr>
          <w:sz w:val="24"/>
        </w:rPr>
      </w:pPr>
      <w:r w:rsidRPr="000237F1">
        <w:rPr>
          <w:sz w:val="24"/>
        </w:rPr>
        <w:t>_________________________</w:t>
      </w:r>
    </w:p>
    <w:p w14:paraId="256F703A" w14:textId="77777777" w:rsidR="00C46210" w:rsidRPr="000237F1" w:rsidRDefault="00C46210" w:rsidP="00C46210">
      <w:pPr>
        <w:rPr>
          <w:sz w:val="24"/>
        </w:rPr>
      </w:pPr>
      <w:r w:rsidRPr="000237F1">
        <w:rPr>
          <w:sz w:val="24"/>
        </w:rPr>
        <w:t>Vorname Name</w:t>
      </w:r>
    </w:p>
    <w:p w14:paraId="3F311D63" w14:textId="709B979E" w:rsidR="00C46210" w:rsidRPr="000237F1" w:rsidRDefault="00C46210" w:rsidP="00C46210">
      <w:pPr>
        <w:rPr>
          <w:sz w:val="24"/>
        </w:rPr>
      </w:pPr>
      <w:r w:rsidRPr="000237F1">
        <w:rPr>
          <w:sz w:val="24"/>
        </w:rPr>
        <w:t>Wahlleitung</w:t>
      </w:r>
      <w:r w:rsidR="00344404">
        <w:rPr>
          <w:sz w:val="24"/>
        </w:rPr>
        <w:t xml:space="preserve"> (bei Mitgliederversammlungen mit Wahlen)</w:t>
      </w:r>
    </w:p>
    <w:p w14:paraId="31FF5C28" w14:textId="77777777" w:rsidR="00C46210" w:rsidRPr="000237F1" w:rsidRDefault="00C46210" w:rsidP="00C46210">
      <w:pPr>
        <w:rPr>
          <w:sz w:val="24"/>
        </w:rPr>
      </w:pPr>
    </w:p>
    <w:sectPr w:rsidR="00C46210" w:rsidRPr="000237F1" w:rsidSect="0081777F">
      <w:headerReference w:type="default" r:id="rId8"/>
      <w:headerReference w:type="first" r:id="rId9"/>
      <w:footerReference w:type="first" r:id="rId10"/>
      <w:pgSz w:w="11906" w:h="16838"/>
      <w:pgMar w:top="2835" w:right="3289" w:bottom="2211" w:left="1418" w:header="79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2B28A" w14:textId="77777777" w:rsidR="001E463A" w:rsidRDefault="001E463A" w:rsidP="00F364C3">
      <w:pPr>
        <w:spacing w:line="240" w:lineRule="auto"/>
      </w:pPr>
      <w:r>
        <w:separator/>
      </w:r>
    </w:p>
  </w:endnote>
  <w:endnote w:type="continuationSeparator" w:id="0">
    <w:p w14:paraId="4D89812D" w14:textId="77777777" w:rsidR="001E463A" w:rsidRDefault="001E463A" w:rsidP="00F36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PT Sans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 Bold">
    <w:altName w:val="PT Sans"/>
    <w:panose1 w:val="020B07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8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66"/>
      <w:gridCol w:w="2070"/>
      <w:gridCol w:w="2862"/>
      <w:gridCol w:w="2466"/>
    </w:tblGrid>
    <w:tr w:rsidR="00583136" w:rsidRPr="00187E29" w14:paraId="31366074" w14:textId="77777777" w:rsidTr="00D62844">
      <w:trPr>
        <w:trHeight w:val="1134"/>
      </w:trPr>
      <w:tc>
        <w:tcPr>
          <w:tcW w:w="2466" w:type="dxa"/>
          <w:vAlign w:val="bottom"/>
        </w:tcPr>
        <w:p w14:paraId="572DFD72" w14:textId="77777777" w:rsidR="00583136" w:rsidRPr="00187E29" w:rsidRDefault="00583136" w:rsidP="00583136">
          <w:pPr>
            <w:pStyle w:val="Fuzeile"/>
            <w:rPr>
              <w:b/>
              <w:bCs/>
              <w:color w:val="555555" w:themeColor="accent2"/>
            </w:rPr>
          </w:pPr>
          <w:r w:rsidRPr="00187E29">
            <w:rPr>
              <w:b/>
              <w:bCs/>
              <w:color w:val="555555" w:themeColor="accent2"/>
            </w:rPr>
            <w:t>Sozialverband Deutschland</w:t>
          </w:r>
          <w:r>
            <w:rPr>
              <w:b/>
              <w:bCs/>
              <w:color w:val="555555" w:themeColor="accent2"/>
            </w:rPr>
            <w:t xml:space="preserve"> </w:t>
          </w:r>
        </w:p>
        <w:p w14:paraId="1A60DE1A" w14:textId="77777777" w:rsidR="00583136" w:rsidRPr="00187E29" w:rsidRDefault="00583136" w:rsidP="00583136">
          <w:pPr>
            <w:pStyle w:val="Fuzeile"/>
            <w:rPr>
              <w:b/>
              <w:bCs/>
              <w:color w:val="555555" w:themeColor="accent2"/>
            </w:rPr>
          </w:pPr>
          <w:r>
            <w:rPr>
              <w:b/>
              <w:bCs/>
              <w:color w:val="555555" w:themeColor="accent2"/>
            </w:rPr>
            <w:t>Landesverband Schleswig-Holstein e.V.</w:t>
          </w:r>
        </w:p>
        <w:p w14:paraId="11353D33" w14:textId="77777777" w:rsidR="00583136" w:rsidRPr="00187E29" w:rsidRDefault="00583136" w:rsidP="00583136">
          <w:pPr>
            <w:pStyle w:val="Fuzeile"/>
            <w:rPr>
              <w:color w:val="555555" w:themeColor="accent2"/>
            </w:rPr>
          </w:pPr>
        </w:p>
        <w:p w14:paraId="42799862" w14:textId="77777777" w:rsidR="00583136" w:rsidRPr="00187E29" w:rsidRDefault="00583136" w:rsidP="00583136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Maria-Merian-Str. 7</w:t>
          </w:r>
        </w:p>
        <w:p w14:paraId="4DD7ACAF" w14:textId="77777777" w:rsidR="00583136" w:rsidRPr="00187E29" w:rsidRDefault="00583136" w:rsidP="00583136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24145 Kiel</w:t>
          </w:r>
        </w:p>
        <w:p w14:paraId="6608A18B" w14:textId="77777777" w:rsidR="00583136" w:rsidRPr="00187E29" w:rsidRDefault="00583136" w:rsidP="00583136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www.sovd-sh</w:t>
          </w:r>
          <w:r w:rsidRPr="00187E29">
            <w:rPr>
              <w:color w:val="555555" w:themeColor="accent2"/>
            </w:rPr>
            <w:t>.de</w:t>
          </w:r>
        </w:p>
      </w:tc>
      <w:tc>
        <w:tcPr>
          <w:tcW w:w="2070" w:type="dxa"/>
          <w:vAlign w:val="bottom"/>
        </w:tcPr>
        <w:p w14:paraId="742A47E1" w14:textId="223106DA" w:rsidR="00583136" w:rsidRPr="00187E29" w:rsidRDefault="00583136" w:rsidP="00583136">
          <w:pPr>
            <w:pStyle w:val="Fuzeile"/>
            <w:rPr>
              <w:color w:val="555555" w:themeColor="accent2"/>
              <w:lang w:val="en-US"/>
            </w:rPr>
          </w:pPr>
          <w:r>
            <w:rPr>
              <w:color w:val="555555" w:themeColor="accent2"/>
              <w:lang w:val="en-US"/>
            </w:rPr>
            <w:t xml:space="preserve">Tel. </w:t>
          </w:r>
          <w:r w:rsidR="00D75CE6">
            <w:rPr>
              <w:color w:val="555555" w:themeColor="accent2"/>
              <w:lang w:val="en-US"/>
            </w:rPr>
            <w:t>0431/ 65 95 94-</w:t>
          </w:r>
          <w:r>
            <w:rPr>
              <w:color w:val="555555" w:themeColor="accent2"/>
              <w:lang w:val="en-US"/>
            </w:rPr>
            <w:t>0</w:t>
          </w:r>
          <w:r w:rsidRPr="00187E29">
            <w:rPr>
              <w:color w:val="555555" w:themeColor="accent2"/>
              <w:lang w:val="en-US"/>
            </w:rPr>
            <w:t xml:space="preserve"> </w:t>
          </w:r>
        </w:p>
        <w:p w14:paraId="151482A5" w14:textId="77777777" w:rsidR="00583136" w:rsidRPr="00187E29" w:rsidRDefault="00583136" w:rsidP="00583136">
          <w:pPr>
            <w:pStyle w:val="Fuzeile"/>
            <w:rPr>
              <w:color w:val="555555" w:themeColor="accent2"/>
              <w:lang w:val="en-US"/>
            </w:rPr>
          </w:pPr>
          <w:r>
            <w:rPr>
              <w:color w:val="555555" w:themeColor="accent2"/>
              <w:lang w:val="en-US"/>
            </w:rPr>
            <w:t>Fax 0431/ 65 95 94-99</w:t>
          </w:r>
        </w:p>
        <w:p w14:paraId="4EE4A9D0" w14:textId="77777777" w:rsidR="00583136" w:rsidRPr="00187E29" w:rsidRDefault="00583136" w:rsidP="00583136">
          <w:pPr>
            <w:pStyle w:val="Fuzeile"/>
            <w:rPr>
              <w:color w:val="555555" w:themeColor="accent2"/>
              <w:lang w:val="en-US"/>
            </w:rPr>
          </w:pPr>
          <w:r>
            <w:rPr>
              <w:color w:val="555555" w:themeColor="accent2"/>
              <w:lang w:val="en-US"/>
            </w:rPr>
            <w:t>info@sovd-sh</w:t>
          </w:r>
          <w:r w:rsidRPr="00187E29">
            <w:rPr>
              <w:color w:val="555555" w:themeColor="accent2"/>
              <w:lang w:val="en-US"/>
            </w:rPr>
            <w:t>.de</w:t>
          </w:r>
        </w:p>
      </w:tc>
      <w:tc>
        <w:tcPr>
          <w:tcW w:w="2862" w:type="dxa"/>
          <w:vAlign w:val="bottom"/>
        </w:tcPr>
        <w:p w14:paraId="35538168" w14:textId="77777777" w:rsidR="00583136" w:rsidRPr="00187E29" w:rsidRDefault="00583136" w:rsidP="00583136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Amtsgericht Kiel · VR 5533 KI</w:t>
          </w:r>
        </w:p>
        <w:p w14:paraId="5F983B63" w14:textId="77777777" w:rsidR="00583136" w:rsidRPr="00187E29" w:rsidRDefault="00583136" w:rsidP="00583136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Landesvorsitzender: Alfred Bornhalm</w:t>
          </w:r>
        </w:p>
        <w:p w14:paraId="0757F5DD" w14:textId="782258A5" w:rsidR="00583136" w:rsidRPr="00187E29" w:rsidRDefault="00583136" w:rsidP="00E53875">
          <w:pPr>
            <w:pStyle w:val="Fuzeile"/>
            <w:rPr>
              <w:color w:val="555555" w:themeColor="accent2"/>
            </w:rPr>
          </w:pPr>
          <w:r w:rsidRPr="00187E29">
            <w:rPr>
              <w:color w:val="555555" w:themeColor="accent2"/>
            </w:rPr>
            <w:t>Lan</w:t>
          </w:r>
          <w:r>
            <w:rPr>
              <w:color w:val="555555" w:themeColor="accent2"/>
            </w:rPr>
            <w:t>desgeschäftsführer: Tim Holborn</w:t>
          </w:r>
        </w:p>
      </w:tc>
      <w:tc>
        <w:tcPr>
          <w:tcW w:w="2466" w:type="dxa"/>
          <w:vAlign w:val="bottom"/>
        </w:tcPr>
        <w:p w14:paraId="547FE425" w14:textId="77777777" w:rsidR="00583136" w:rsidRPr="00187E29" w:rsidRDefault="00583136" w:rsidP="00583136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Evangelische Bank</w:t>
          </w:r>
          <w:r w:rsidRPr="00187E29">
            <w:rPr>
              <w:color w:val="555555" w:themeColor="accent2"/>
            </w:rPr>
            <w:t xml:space="preserve"> eG</w:t>
          </w:r>
          <w:r>
            <w:rPr>
              <w:color w:val="555555" w:themeColor="accent2"/>
            </w:rPr>
            <w:t xml:space="preserve"> (EB)</w:t>
          </w:r>
          <w:r w:rsidRPr="00187E29">
            <w:rPr>
              <w:color w:val="555555" w:themeColor="accent2"/>
            </w:rPr>
            <w:t xml:space="preserve"> </w:t>
          </w:r>
        </w:p>
        <w:p w14:paraId="49603682" w14:textId="58AF972B" w:rsidR="00583136" w:rsidRPr="00187E29" w:rsidRDefault="00583136" w:rsidP="00583136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BIC: GENODEF1</w:t>
          </w:r>
          <w:r w:rsidR="00E53875">
            <w:rPr>
              <w:color w:val="555555" w:themeColor="accent2"/>
            </w:rPr>
            <w:t>E</w:t>
          </w:r>
          <w:r>
            <w:rPr>
              <w:color w:val="555555" w:themeColor="accent2"/>
            </w:rPr>
            <w:t>K1</w:t>
          </w:r>
          <w:r w:rsidRPr="00187E29">
            <w:rPr>
              <w:color w:val="555555" w:themeColor="accent2"/>
            </w:rPr>
            <w:t xml:space="preserve"> </w:t>
          </w:r>
        </w:p>
        <w:p w14:paraId="0B17F59E" w14:textId="77777777" w:rsidR="00583136" w:rsidRPr="00187E29" w:rsidRDefault="00583136" w:rsidP="00583136">
          <w:pPr>
            <w:pStyle w:val="Fuzeile"/>
            <w:rPr>
              <w:color w:val="555555" w:themeColor="accent2"/>
            </w:rPr>
          </w:pPr>
          <w:r w:rsidRPr="00187E29">
            <w:rPr>
              <w:color w:val="555555" w:themeColor="accent2"/>
            </w:rPr>
            <w:t>I</w:t>
          </w:r>
          <w:r>
            <w:rPr>
              <w:color w:val="555555" w:themeColor="accent2"/>
            </w:rPr>
            <w:t>BAN: DE66 5206 0410 0006 4009 14</w:t>
          </w:r>
        </w:p>
      </w:tc>
    </w:tr>
  </w:tbl>
  <w:p w14:paraId="7C776784" w14:textId="77777777" w:rsidR="0063544B" w:rsidRDefault="006354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6D41E" w14:textId="77777777" w:rsidR="001E463A" w:rsidRDefault="001E463A" w:rsidP="00F364C3">
      <w:pPr>
        <w:spacing w:line="240" w:lineRule="auto"/>
      </w:pPr>
      <w:r>
        <w:separator/>
      </w:r>
    </w:p>
  </w:footnote>
  <w:footnote w:type="continuationSeparator" w:id="0">
    <w:p w14:paraId="1A845234" w14:textId="77777777" w:rsidR="001E463A" w:rsidRDefault="001E463A" w:rsidP="00F364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01SoVDBundesverband"/>
      </w:rPr>
      <w:alias w:val="Firma"/>
      <w:tag w:val=""/>
      <w:id w:val="1662590665"/>
      <w:lock w:val="sdtLocked"/>
      <w:placeholder>
        <w:docPart w:val="2A589DCDBBDB2D4A91F9C875C48D5B95"/>
      </w:placeholder>
      <w:dataBinding w:prefixMappings="xmlns:ns0='http://schemas.openxmlformats.org/officeDocument/2006/extended-properties' " w:xpath="/ns0:Properties[1]/ns0:Company[1]" w:storeItemID="{6668398D-A668-4E3E-A5EB-62B293D839F1}"/>
      <w15:color w:val="D5072D"/>
      <w:text/>
    </w:sdtPr>
    <w:sdtEndPr>
      <w:rPr>
        <w:rStyle w:val="01SoVDBundesverband"/>
      </w:rPr>
    </w:sdtEndPr>
    <w:sdtContent>
      <w:p w14:paraId="46DBBB4D" w14:textId="77777777" w:rsidR="00F364C3" w:rsidRDefault="00F364C3" w:rsidP="00112D71">
        <w:pPr>
          <w:pStyle w:val="0SoVD"/>
        </w:pPr>
        <w:r w:rsidRPr="00112D71">
          <w:rPr>
            <w:rStyle w:val="01SoVDBundesverband"/>
          </w:rPr>
          <w:t>Sozialverband Deutschland</w:t>
        </w:r>
      </w:p>
    </w:sdtContent>
  </w:sdt>
  <w:p w14:paraId="76AD4CE4" w14:textId="3AFC53AF" w:rsidR="00094A6A" w:rsidRDefault="001E463A" w:rsidP="00112D71">
    <w:pPr>
      <w:pStyle w:val="0SoVD"/>
    </w:pPr>
    <w:sdt>
      <w:sdtPr>
        <w:rPr>
          <w:rStyle w:val="01SoVDLandesverband"/>
        </w:rPr>
        <w:alias w:val="Firmenadresse"/>
        <w:tag w:val=""/>
        <w:id w:val="-201779364"/>
        <w:lock w:val="sdtLocked"/>
        <w:placeholder>
          <w:docPart w:val="F3A1739B9223364DB999262B53D7CE31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>
        <w:rPr>
          <w:rStyle w:val="01SoVDLandesverband"/>
        </w:rPr>
      </w:sdtEndPr>
      <w:sdtContent>
        <w:r w:rsidR="00916965">
          <w:rPr>
            <w:rStyle w:val="01SoVDLandesverband"/>
          </w:rPr>
          <w:t>Landesverband Schleswig-Holstein</w:t>
        </w:r>
      </w:sdtContent>
    </w:sdt>
    <w:r w:rsidR="00B451B5">
      <w:rPr>
        <w:noProof/>
        <w:lang w:eastAsia="de-DE"/>
      </w:rPr>
      <w:drawing>
        <wp:anchor distT="0" distB="0" distL="114300" distR="114300" simplePos="0" relativeHeight="251656192" behindDoc="1" locked="1" layoutInCell="1" allowOverlap="1" wp14:anchorId="0E72B28A" wp14:editId="61381C8A">
          <wp:simplePos x="0" y="0"/>
          <wp:positionH relativeFrom="page">
            <wp:posOffset>5364480</wp:posOffset>
          </wp:positionH>
          <wp:positionV relativeFrom="page">
            <wp:posOffset>158115</wp:posOffset>
          </wp:positionV>
          <wp:extent cx="2037600" cy="1098000"/>
          <wp:effectExtent l="0" t="0" r="0" b="0"/>
          <wp:wrapNone/>
          <wp:docPr id="2" name="Grafik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VD_Logo_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74E6" w14:textId="77777777" w:rsidR="0063544B" w:rsidRDefault="001E463A" w:rsidP="00255023">
    <w:pPr>
      <w:pStyle w:val="0SoVD"/>
      <w:tabs>
        <w:tab w:val="left" w:pos="4395"/>
      </w:tabs>
    </w:pPr>
    <w:sdt>
      <w:sdtPr>
        <w:rPr>
          <w:rStyle w:val="01SoVDBundesverband"/>
        </w:rPr>
        <w:alias w:val="Firma"/>
        <w:tag w:val=""/>
        <w:id w:val="-483937367"/>
        <w:placeholder>
          <w:docPart w:val="C5CBFC8FDF7E0C4E831EADEA431842DF"/>
        </w:placeholder>
        <w:dataBinding w:prefixMappings="xmlns:ns0='http://schemas.openxmlformats.org/officeDocument/2006/extended-properties' " w:xpath="/ns0:Properties[1]/ns0:Company[1]" w:storeItemID="{6668398D-A668-4E3E-A5EB-62B293D839F1}"/>
        <w15:color w:val="D5072D"/>
        <w:text/>
      </w:sdtPr>
      <w:sdtEndPr>
        <w:rPr>
          <w:rStyle w:val="01SoVDBundesverband"/>
        </w:rPr>
      </w:sdtEndPr>
      <w:sdtContent>
        <w:r w:rsidR="0063544B" w:rsidRPr="002555E9">
          <w:rPr>
            <w:rStyle w:val="01SoVDBundesverband"/>
          </w:rPr>
          <w:t>Sozialverband Deutschland</w:t>
        </w:r>
      </w:sdtContent>
    </w:sdt>
  </w:p>
  <w:p w14:paraId="0D287998" w14:textId="6A0BB835" w:rsidR="0063544B" w:rsidRDefault="001E463A" w:rsidP="0063544B">
    <w:pPr>
      <w:pStyle w:val="0SoVD"/>
    </w:pPr>
    <w:sdt>
      <w:sdtPr>
        <w:rPr>
          <w:rStyle w:val="01SoVDLandesverband"/>
        </w:rPr>
        <w:alias w:val="Firmenadresse"/>
        <w:tag w:val=""/>
        <w:id w:val="-950013723"/>
        <w:placeholder>
          <w:docPart w:val="D138E96CF95048419384CEDCE43C80F3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>
        <w:rPr>
          <w:rStyle w:val="01SoVDLandesverband"/>
        </w:rPr>
      </w:sdtEndPr>
      <w:sdtContent>
        <w:r w:rsidR="002963A1" w:rsidRPr="00C05DA5">
          <w:rPr>
            <w:rFonts w:eastAsiaTheme="minorEastAsia" w:cstheme="minorBidi"/>
            <w:lang w:eastAsia="de-DE"/>
          </w:rPr>
          <w:t xml:space="preserve">Landesverband </w:t>
        </w:r>
        <w:r w:rsidR="00916965">
          <w:rPr>
            <w:rFonts w:eastAsiaTheme="minorEastAsia" w:cstheme="minorBidi"/>
            <w:lang w:eastAsia="de-DE"/>
          </w:rPr>
          <w:t>Schleswig-Holstein</w:t>
        </w:r>
      </w:sdtContent>
    </w:sdt>
    <w:r w:rsidR="0063544B">
      <w:rPr>
        <w:noProof/>
        <w:lang w:eastAsia="de-DE"/>
      </w:rPr>
      <w:drawing>
        <wp:anchor distT="0" distB="0" distL="114300" distR="114300" simplePos="0" relativeHeight="251659264" behindDoc="1" locked="1" layoutInCell="1" allowOverlap="1" wp14:anchorId="40ABD41E" wp14:editId="1AF551A7">
          <wp:simplePos x="0" y="0"/>
          <wp:positionH relativeFrom="page">
            <wp:posOffset>5364480</wp:posOffset>
          </wp:positionH>
          <wp:positionV relativeFrom="page">
            <wp:posOffset>158750</wp:posOffset>
          </wp:positionV>
          <wp:extent cx="2037600" cy="1098000"/>
          <wp:effectExtent l="0" t="0" r="0" b="0"/>
          <wp:wrapNone/>
          <wp:docPr id="7" name="Grafik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VD_Logo_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CD6E1E" w14:textId="77777777" w:rsidR="0063544B" w:rsidRDefault="00683C0A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04A2379" wp14:editId="473FAE73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108000" cy="0"/>
              <wp:effectExtent l="0" t="0" r="0" b="0"/>
              <wp:wrapNone/>
              <wp:docPr id="1" name="Gerader Verbinde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508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2FD4D2CF" id="Gerader_x0020_Verbinder_x0020_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8.5pt,29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" strokecolor="#c9062a [3044]" strokeweight=".4pt"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1145548" wp14:editId="34188D63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08000" cy="0"/>
              <wp:effectExtent l="0" t="0" r="0" b="0"/>
              <wp:wrapNone/>
              <wp:docPr id="3" name="Gerader Verbinde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508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1F9CF4D8" id="Gerader_x0020_Verbinder_x0020_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8.5pt,42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" strokecolor="#c9062a [3044]" strokeweight=".4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F3672"/>
    <w:multiLevelType w:val="multilevel"/>
    <w:tmpl w:val="E44836FE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C2039"/>
    <w:multiLevelType w:val="hybridMultilevel"/>
    <w:tmpl w:val="A7584E7E"/>
    <w:lvl w:ilvl="0" w:tplc="437A2BF8">
      <w:start w:val="1"/>
      <w:numFmt w:val="decimal"/>
      <w:pStyle w:val="Listenabsatz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37B26"/>
    <w:multiLevelType w:val="hybridMultilevel"/>
    <w:tmpl w:val="5614B2B4"/>
    <w:lvl w:ilvl="0" w:tplc="1A6C24AE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 w16cid:durableId="2090150585">
    <w:abstractNumId w:val="2"/>
  </w:num>
  <w:num w:numId="2" w16cid:durableId="1246380143">
    <w:abstractNumId w:val="1"/>
  </w:num>
  <w:num w:numId="3" w16cid:durableId="2146118947">
    <w:abstractNumId w:val="1"/>
  </w:num>
  <w:num w:numId="4" w16cid:durableId="112731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A1"/>
    <w:rsid w:val="00007825"/>
    <w:rsid w:val="000200E3"/>
    <w:rsid w:val="000237F1"/>
    <w:rsid w:val="0002719A"/>
    <w:rsid w:val="000419D4"/>
    <w:rsid w:val="00044441"/>
    <w:rsid w:val="000759C8"/>
    <w:rsid w:val="00094A6A"/>
    <w:rsid w:val="000C2D55"/>
    <w:rsid w:val="000C3C7B"/>
    <w:rsid w:val="000F366A"/>
    <w:rsid w:val="00112D71"/>
    <w:rsid w:val="00152160"/>
    <w:rsid w:val="00156935"/>
    <w:rsid w:val="001804E8"/>
    <w:rsid w:val="00187E29"/>
    <w:rsid w:val="00196902"/>
    <w:rsid w:val="001A1DB5"/>
    <w:rsid w:val="001E463A"/>
    <w:rsid w:val="001E50FC"/>
    <w:rsid w:val="0024492E"/>
    <w:rsid w:val="00255023"/>
    <w:rsid w:val="002555E9"/>
    <w:rsid w:val="00264871"/>
    <w:rsid w:val="0028078D"/>
    <w:rsid w:val="002963A1"/>
    <w:rsid w:val="002B7871"/>
    <w:rsid w:val="002C215C"/>
    <w:rsid w:val="002D275D"/>
    <w:rsid w:val="0031644F"/>
    <w:rsid w:val="00327D08"/>
    <w:rsid w:val="00344404"/>
    <w:rsid w:val="003C6AFE"/>
    <w:rsid w:val="00400EAA"/>
    <w:rsid w:val="00414F5C"/>
    <w:rsid w:val="0043201B"/>
    <w:rsid w:val="00434485"/>
    <w:rsid w:val="00477E82"/>
    <w:rsid w:val="004C6135"/>
    <w:rsid w:val="00524270"/>
    <w:rsid w:val="00563350"/>
    <w:rsid w:val="00583136"/>
    <w:rsid w:val="005A6234"/>
    <w:rsid w:val="005B7EB5"/>
    <w:rsid w:val="005C74BC"/>
    <w:rsid w:val="005E6E41"/>
    <w:rsid w:val="006051F7"/>
    <w:rsid w:val="00610FEB"/>
    <w:rsid w:val="0063544B"/>
    <w:rsid w:val="00650FA6"/>
    <w:rsid w:val="006612DB"/>
    <w:rsid w:val="00683C0A"/>
    <w:rsid w:val="00686CD6"/>
    <w:rsid w:val="006E2C12"/>
    <w:rsid w:val="00706151"/>
    <w:rsid w:val="00740D36"/>
    <w:rsid w:val="007602D8"/>
    <w:rsid w:val="00780331"/>
    <w:rsid w:val="007A02FA"/>
    <w:rsid w:val="00802182"/>
    <w:rsid w:val="0081556A"/>
    <w:rsid w:val="0081777F"/>
    <w:rsid w:val="00821BD3"/>
    <w:rsid w:val="00821F83"/>
    <w:rsid w:val="00854860"/>
    <w:rsid w:val="0085528A"/>
    <w:rsid w:val="00866111"/>
    <w:rsid w:val="00877CE8"/>
    <w:rsid w:val="0089346F"/>
    <w:rsid w:val="008A1EA1"/>
    <w:rsid w:val="008C0216"/>
    <w:rsid w:val="00916965"/>
    <w:rsid w:val="009402F1"/>
    <w:rsid w:val="00965DB2"/>
    <w:rsid w:val="009F3681"/>
    <w:rsid w:val="00A13F3C"/>
    <w:rsid w:val="00A569ED"/>
    <w:rsid w:val="00A718D0"/>
    <w:rsid w:val="00A97B35"/>
    <w:rsid w:val="00AA03CD"/>
    <w:rsid w:val="00AA785C"/>
    <w:rsid w:val="00AB7E29"/>
    <w:rsid w:val="00B451B5"/>
    <w:rsid w:val="00B55C7D"/>
    <w:rsid w:val="00B57C2C"/>
    <w:rsid w:val="00BC3D0D"/>
    <w:rsid w:val="00C46210"/>
    <w:rsid w:val="00C5104D"/>
    <w:rsid w:val="00C7096B"/>
    <w:rsid w:val="00CE7654"/>
    <w:rsid w:val="00D05E39"/>
    <w:rsid w:val="00D31B4E"/>
    <w:rsid w:val="00D35D65"/>
    <w:rsid w:val="00D75CE6"/>
    <w:rsid w:val="00D77B57"/>
    <w:rsid w:val="00DA6907"/>
    <w:rsid w:val="00DD4B2D"/>
    <w:rsid w:val="00DD4B33"/>
    <w:rsid w:val="00DE1478"/>
    <w:rsid w:val="00DE7487"/>
    <w:rsid w:val="00E0061E"/>
    <w:rsid w:val="00E00BF1"/>
    <w:rsid w:val="00E16A7C"/>
    <w:rsid w:val="00E27BAA"/>
    <w:rsid w:val="00E32097"/>
    <w:rsid w:val="00E52F04"/>
    <w:rsid w:val="00E53875"/>
    <w:rsid w:val="00E72029"/>
    <w:rsid w:val="00F01E9D"/>
    <w:rsid w:val="00F364C3"/>
    <w:rsid w:val="00F54191"/>
    <w:rsid w:val="00F5510F"/>
    <w:rsid w:val="00F70CA1"/>
    <w:rsid w:val="00F76E29"/>
    <w:rsid w:val="00F93955"/>
    <w:rsid w:val="00F945DC"/>
    <w:rsid w:val="00F96A37"/>
    <w:rsid w:val="00FB687C"/>
    <w:rsid w:val="00FC0412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76F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0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.2_SoVD_Standard"/>
    <w:qFormat/>
    <w:rsid w:val="004C6135"/>
    <w:pPr>
      <w:spacing w:line="280" w:lineRule="atLeast"/>
    </w:pPr>
    <w:rPr>
      <w:rFonts w:asciiTheme="minorHAnsi" w:hAnsiTheme="minorHAnsi"/>
      <w:sz w:val="22"/>
    </w:rPr>
  </w:style>
  <w:style w:type="paragraph" w:styleId="berschrift2">
    <w:name w:val="heading 2"/>
    <w:basedOn w:val="Standard"/>
    <w:next w:val="Standard"/>
    <w:link w:val="berschrift2Zchn"/>
    <w:rsid w:val="009402F1"/>
    <w:pPr>
      <w:keepNext/>
      <w:spacing w:line="240" w:lineRule="auto"/>
      <w:outlineLvl w:val="1"/>
    </w:pPr>
    <w:rPr>
      <w:rFonts w:ascii="Arial" w:eastAsia="Arial" w:hAnsi="Arial" w:cs="Arial"/>
      <w:b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785C"/>
    <w:pPr>
      <w:numPr>
        <w:numId w:val="3"/>
      </w:numPr>
      <w:spacing w:after="280"/>
      <w:contextualSpacing/>
    </w:pPr>
    <w:rPr>
      <w:color w:val="D5072D" w:themeColor="text2"/>
      <w:sz w:val="20"/>
    </w:rPr>
  </w:style>
  <w:style w:type="table" w:styleId="Tabellenraster">
    <w:name w:val="Table Grid"/>
    <w:basedOn w:val="NormaleTabelle"/>
    <w:uiPriority w:val="59"/>
    <w:rsid w:val="00DE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SoVDBetreff">
    <w:name w:val="0.2_SoVD_Betreff"/>
    <w:basedOn w:val="Standard"/>
    <w:qFormat/>
    <w:rsid w:val="00255023"/>
    <w:rPr>
      <w:rFonts w:asciiTheme="majorHAnsi" w:hAnsiTheme="majorHAnsi"/>
      <w:b/>
    </w:rPr>
  </w:style>
  <w:style w:type="paragraph" w:customStyle="1" w:styleId="03SoVDAbsender">
    <w:name w:val="0.3_SoVD_Absender"/>
    <w:basedOn w:val="Standard"/>
    <w:qFormat/>
    <w:rsid w:val="00E72029"/>
    <w:pPr>
      <w:spacing w:after="57" w:line="230" w:lineRule="exact"/>
    </w:pPr>
    <w:rPr>
      <w:color w:val="555555" w:themeColor="accent2"/>
      <w:sz w:val="17"/>
    </w:rPr>
  </w:style>
  <w:style w:type="paragraph" w:styleId="Kopfzeile">
    <w:name w:val="header"/>
    <w:aliases w:val="0.3_SoVD_Kopfzeile"/>
    <w:basedOn w:val="Standard"/>
    <w:link w:val="KopfzeileZchn"/>
    <w:uiPriority w:val="99"/>
    <w:rsid w:val="00112D71"/>
    <w:pPr>
      <w:tabs>
        <w:tab w:val="center" w:pos="4536"/>
        <w:tab w:val="right" w:pos="9072"/>
      </w:tabs>
      <w:spacing w:line="240" w:lineRule="auto"/>
    </w:pPr>
    <w:rPr>
      <w:sz w:val="17"/>
    </w:rPr>
  </w:style>
  <w:style w:type="character" w:customStyle="1" w:styleId="KopfzeileZchn">
    <w:name w:val="Kopfzeile Zchn"/>
    <w:aliases w:val="0.3_SoVD_Kopfzeile Zchn"/>
    <w:basedOn w:val="Absatz-Standardschriftart"/>
    <w:link w:val="Kopfzeile"/>
    <w:uiPriority w:val="99"/>
    <w:rsid w:val="002555E9"/>
    <w:rPr>
      <w:rFonts w:asciiTheme="minorHAnsi" w:hAnsiTheme="minorHAnsi"/>
      <w:sz w:val="17"/>
    </w:rPr>
  </w:style>
  <w:style w:type="paragraph" w:styleId="Fuzeile">
    <w:name w:val="footer"/>
    <w:aliases w:val="0.3_SoVD_Fußzeile"/>
    <w:basedOn w:val="Standard"/>
    <w:link w:val="FuzeileZchn"/>
    <w:uiPriority w:val="99"/>
    <w:rsid w:val="00D77B57"/>
    <w:pPr>
      <w:tabs>
        <w:tab w:val="center" w:pos="4536"/>
        <w:tab w:val="right" w:pos="9072"/>
      </w:tabs>
      <w:spacing w:line="180" w:lineRule="exact"/>
    </w:pPr>
    <w:rPr>
      <w:sz w:val="14"/>
    </w:rPr>
  </w:style>
  <w:style w:type="character" w:customStyle="1" w:styleId="FuzeileZchn">
    <w:name w:val="Fußzeile Zchn"/>
    <w:aliases w:val="0.3_SoVD_Fußzeile Zchn"/>
    <w:basedOn w:val="Absatz-Standardschriftart"/>
    <w:link w:val="Fuzeile"/>
    <w:uiPriority w:val="99"/>
    <w:rsid w:val="002555E9"/>
    <w:rPr>
      <w:rFonts w:asciiTheme="minorHAnsi" w:hAnsiTheme="minorHAnsi"/>
      <w:sz w:val="14"/>
    </w:rPr>
  </w:style>
  <w:style w:type="character" w:styleId="Platzhaltertext">
    <w:name w:val="Placeholder Text"/>
    <w:basedOn w:val="Absatz-Standardschriftart"/>
    <w:uiPriority w:val="99"/>
    <w:semiHidden/>
    <w:rsid w:val="00F364C3"/>
    <w:rPr>
      <w:color w:val="808080"/>
    </w:rPr>
  </w:style>
  <w:style w:type="character" w:customStyle="1" w:styleId="01SoVDLandesverband">
    <w:name w:val="0.1_SoVD_Landesverband"/>
    <w:basedOn w:val="Absatz-Standardschriftart"/>
    <w:uiPriority w:val="1"/>
    <w:rsid w:val="00112D71"/>
    <w:rPr>
      <w:rFonts w:asciiTheme="minorHAnsi" w:hAnsiTheme="minorHAnsi"/>
    </w:rPr>
  </w:style>
  <w:style w:type="character" w:customStyle="1" w:styleId="01SoVDBundesverband">
    <w:name w:val="0.1_SoVD_Bundesverband"/>
    <w:basedOn w:val="Absatz-Standardschriftart"/>
    <w:uiPriority w:val="1"/>
    <w:rsid w:val="00F5510F"/>
    <w:rPr>
      <w:rFonts w:asciiTheme="majorHAnsi" w:hAnsiTheme="majorHAnsi"/>
      <w:b/>
      <w:color w:val="D5072D" w:themeColor="text2"/>
      <w:sz w:val="24"/>
    </w:rPr>
  </w:style>
  <w:style w:type="paragraph" w:customStyle="1" w:styleId="0SoVD">
    <w:name w:val="0_SoVD"/>
    <w:basedOn w:val="Standard"/>
    <w:qFormat/>
    <w:rsid w:val="00112D71"/>
    <w:rPr>
      <w:color w:val="D5072D" w:themeColor="text2"/>
      <w:sz w:val="24"/>
    </w:rPr>
  </w:style>
  <w:style w:type="character" w:customStyle="1" w:styleId="berschrift2Zchn">
    <w:name w:val="Überschrift 2 Zchn"/>
    <w:basedOn w:val="Absatz-Standardschriftart"/>
    <w:link w:val="berschrift2"/>
    <w:rsid w:val="009402F1"/>
    <w:rPr>
      <w:rFonts w:ascii="Arial" w:eastAsia="Arial" w:hAnsi="Arial" w:cs="Arial"/>
      <w:b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589DCDBBDB2D4A91F9C875C48D5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B6548-B065-D745-B98E-7DED8F4351D9}"/>
      </w:docPartPr>
      <w:docPartBody>
        <w:p w:rsidR="009E069C" w:rsidRDefault="00096A59">
          <w:pPr>
            <w:pStyle w:val="2A589DCDBBDB2D4A91F9C875C48D5B95"/>
          </w:pPr>
          <w:r w:rsidRPr="00721FB9">
            <w:rPr>
              <w:rStyle w:val="Platzhaltertext"/>
            </w:rPr>
            <w:t>[Firma]</w:t>
          </w:r>
        </w:p>
      </w:docPartBody>
    </w:docPart>
    <w:docPart>
      <w:docPartPr>
        <w:name w:val="F3A1739B9223364DB999262B53D7C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6D3DB-FB08-AE49-BD43-C2F2E41CCEC5}"/>
      </w:docPartPr>
      <w:docPartBody>
        <w:p w:rsidR="009E069C" w:rsidRDefault="00096A59">
          <w:pPr>
            <w:pStyle w:val="F3A1739B9223364DB999262B53D7CE31"/>
          </w:pPr>
          <w:r w:rsidRPr="00721FB9">
            <w:rPr>
              <w:rStyle w:val="Platzhaltertext"/>
            </w:rPr>
            <w:t>[Firmenadresse]</w:t>
          </w:r>
        </w:p>
      </w:docPartBody>
    </w:docPart>
    <w:docPart>
      <w:docPartPr>
        <w:name w:val="C5CBFC8FDF7E0C4E831EADEA431842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E6F29-32DB-BF44-9627-1144F59578A3}"/>
      </w:docPartPr>
      <w:docPartBody>
        <w:p w:rsidR="009E069C" w:rsidRDefault="00096A59">
          <w:pPr>
            <w:pStyle w:val="C5CBFC8FDF7E0C4E831EADEA431842DF"/>
          </w:pPr>
          <w:r w:rsidRPr="00721FB9">
            <w:rPr>
              <w:rStyle w:val="Platzhaltertext"/>
            </w:rPr>
            <w:t>[Firma]</w:t>
          </w:r>
        </w:p>
      </w:docPartBody>
    </w:docPart>
    <w:docPart>
      <w:docPartPr>
        <w:name w:val="D138E96CF95048419384CEDCE43C8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F5314-ACF5-154A-A25D-FF4BC1C68750}"/>
      </w:docPartPr>
      <w:docPartBody>
        <w:p w:rsidR="009E069C" w:rsidRDefault="00096A59">
          <w:pPr>
            <w:pStyle w:val="D138E96CF95048419384CEDCE43C80F3"/>
          </w:pPr>
          <w:r w:rsidRPr="00721FB9">
            <w:rPr>
              <w:rStyle w:val="Platzhaltertext"/>
            </w:rPr>
            <w:t>[Firmenadresse]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PT Sans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 Bold">
    <w:altName w:val="PT Sans"/>
    <w:panose1 w:val="020B0703020203020204"/>
    <w:charset w:val="4D"/>
    <w:family w:val="swiss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A59"/>
    <w:rsid w:val="00096A59"/>
    <w:rsid w:val="00211F5F"/>
    <w:rsid w:val="00380A6B"/>
    <w:rsid w:val="005A6234"/>
    <w:rsid w:val="00780331"/>
    <w:rsid w:val="008133D2"/>
    <w:rsid w:val="00854860"/>
    <w:rsid w:val="009E069C"/>
    <w:rsid w:val="00A13F3C"/>
    <w:rsid w:val="00BB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A589DCDBBDB2D4A91F9C875C48D5B95">
    <w:name w:val="2A589DCDBBDB2D4A91F9C875C48D5B95"/>
  </w:style>
  <w:style w:type="paragraph" w:customStyle="1" w:styleId="F3A1739B9223364DB999262B53D7CE31">
    <w:name w:val="F3A1739B9223364DB999262B53D7CE31"/>
  </w:style>
  <w:style w:type="paragraph" w:customStyle="1" w:styleId="C5CBFC8FDF7E0C4E831EADEA431842DF">
    <w:name w:val="C5CBFC8FDF7E0C4E831EADEA431842DF"/>
  </w:style>
  <w:style w:type="paragraph" w:customStyle="1" w:styleId="D138E96CF95048419384CEDCE43C80F3">
    <w:name w:val="D138E96CF95048419384CEDCE43C8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Larissa">
  <a:themeElements>
    <a:clrScheme name="SoVD">
      <a:dk1>
        <a:sysClr val="windowText" lastClr="000000"/>
      </a:dk1>
      <a:lt1>
        <a:srgbClr val="FFFFFF"/>
      </a:lt1>
      <a:dk2>
        <a:srgbClr val="D5072D"/>
      </a:dk2>
      <a:lt2>
        <a:srgbClr val="EDEDED"/>
      </a:lt2>
      <a:accent1>
        <a:srgbClr val="D5072D"/>
      </a:accent1>
      <a:accent2>
        <a:srgbClr val="555555"/>
      </a:accent2>
      <a:accent3>
        <a:srgbClr val="B7182E"/>
      </a:accent3>
      <a:accent4>
        <a:srgbClr val="B0B0B0"/>
      </a:accent4>
      <a:accent5>
        <a:srgbClr val="D5072D"/>
      </a:accent5>
      <a:accent6>
        <a:srgbClr val="EDEDED"/>
      </a:accent6>
      <a:hlink>
        <a:srgbClr val="D5072D"/>
      </a:hlink>
      <a:folHlink>
        <a:srgbClr val="D5072D"/>
      </a:folHlink>
    </a:clrScheme>
    <a:fontScheme name="SoVD_PTSANS">
      <a:majorFont>
        <a:latin typeface="PT Sans Bold"/>
        <a:ea typeface=""/>
        <a:cs typeface=""/>
      </a:majorFont>
      <a:minorFont>
        <a:latin typeface="PT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Landesverband Schleswig-Holstein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Sozialverband Deutschland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Steeeg GmbH</dc:creator>
  <cp:keywords/>
  <dc:description/>
  <cp:lastModifiedBy>Haeder, Silke</cp:lastModifiedBy>
  <cp:revision>15</cp:revision>
  <cp:lastPrinted>2026-04-09T06:30:00Z</cp:lastPrinted>
  <dcterms:created xsi:type="dcterms:W3CDTF">2026-01-28T14:25:00Z</dcterms:created>
  <dcterms:modified xsi:type="dcterms:W3CDTF">2026-04-09T06:52:00Z</dcterms:modified>
</cp:coreProperties>
</file>